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书名：玛丽莲·梦露之谜最新破解  好莱坞性感巨星</w:t>
      </w:r>
    </w:p>
    <w:p>
      <w:r>
        <w:t>作者：钟磊磊，魏宁编著</w:t>
      </w:r>
    </w:p>
    <w:p>
      <w:r>
        <w:t>出版社：北京：中国世界语出版社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玛丽莲·梦露之谜最新破解  好莱坞性感巨星 评论地址：https://www.jiaokey.com/book/detail/10534670.html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