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美国联邦巡回上诉法院专利案件年鉴  专利法在联邦巡回上诉法院中的发展  1999</w:t>
      </w:r>
    </w:p>
    <w:p>
      <w:r>
        <w:rPr>
          <w:rFonts w:ascii="宋体" w:hAnsi="宋体" w:eastAsia="宋体"/>
          <w:sz w:val="24"/>
        </w:rPr>
        <w:t>（美）阿列克斯·夏妥夫（Alex Chartove）著；顾柏棣等译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美国联邦巡回上诉法院专利案件年鉴  专利法在联邦巡回上诉法院中的发展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（美）阿列克斯·夏妥夫（Alex Chartove）著；顾柏棣等译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本书出售、求购地址：https://www.jiaokey.com/book/detail/10534653.html</w:t>
      </w:r>
    </w:p>
    <w:p>
      <w:r>
        <w:t>更多相关图书推荐：https://www.jiaokey.com</w:t>
      </w:r>
    </w:p>
    <w:p>
      <w:r>
        <w:t>（美）阿列克斯·夏妥夫（Alex Chartove）著；顾柏棣等译 其他作品：https://www.jiaokey.com/tag/（美）阿列克斯·夏妥夫（Alex Chartove）著；顾柏棣等译.html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关键词搜索：https://www.jiaokey.com/tag/美国联邦巡回上诉法院专利案件年鉴  专利法在联邦巡回上诉法院中的发展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