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书名：物理化学国际单制版本</w:t>
      </w:r>
    </w:p>
    <w:p>
      <w:r>
        <w:t>作者：（美）F.丹尼尔斯 R.A.艾伯蒂</w:t>
      </w:r>
    </w:p>
    <w:p>
      <w:r>
        <w:t>出版社：北京：机械工业出版社</w:t>
      </w:r>
    </w:p>
    <w:p>
      <w:r>
        <w:t>出版日期：1984.08</w:t>
      </w:r>
    </w:p>
    <w:p>
      <w:r>
        <w:t>总页数：520</w:t>
      </w:r>
    </w:p>
    <w:p>
      <w:r>
        <w:t>更多请访问教客网: www.jiaokey.com</w:t>
      </w:r>
    </w:p>
    <w:p>
      <w:r>
        <w:t>物理化学国际单制版本 评论地址：https://www.jiaokey.com/book/detail/10534649.html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