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书名：八墓村</w:t>
      </w:r>
    </w:p>
    <w:p>
      <w:r>
        <w:t>作者：（日）横沟正史著；刘红译</w:t>
      </w:r>
    </w:p>
    <w:p>
      <w:r>
        <w:t>出版社：珠海:珠海出版社,1999.05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八墓村 评论地址：https://www.jiaokey.com/book/detail/10534648.html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