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书名：出卖广告人  广告业务实操手册</w:t>
      </w:r>
    </w:p>
    <w:p>
      <w:r>
        <w:t>作者：吴海明著</w:t>
      </w:r>
    </w:p>
    <w:p>
      <w:r>
        <w:t>出版社：广州：广东经济出版社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出卖广告人  广告业务实操手册 评论地址：https://www.jiaokey.com/book/detail/10534640.html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