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运动创伤的诊断和中医治疗</w:t>
      </w:r>
    </w:p>
    <w:p>
      <w:r>
        <w:rPr>
          <w:rFonts w:ascii="宋体" w:hAnsi="宋体" w:eastAsia="宋体"/>
          <w:sz w:val="24"/>
        </w:rPr>
        <w:t>吴林生，金嫣莉著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运动创伤的诊断和中医治疗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吴林生，金嫣莉著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本书出售、求购地址：https://www.jiaokey.com/book/detail/10534605.html</w:t>
      </w:r>
    </w:p>
    <w:p>
      <w:r>
        <w:t>更多相关图书推荐：https://www.jiaokey.com</w:t>
      </w:r>
    </w:p>
    <w:p>
      <w:r>
        <w:t>吴林生，金嫣莉著 其他作品：https://www.jiaokey.com/tag/吴林生，金嫣莉著.html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关键词搜索：https://www.jiaokey.com/tag/运动创伤的诊断和中医治疗.html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