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书名：女科百问</w:t>
      </w:r>
    </w:p>
    <w:p>
      <w:r>
        <w:t>作者：（南宋）齐仲甫原著；宋咏梅，宋昌红点校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女科百问 评论地址：https://www.jiaokey.com/book/detail/10534586.html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