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金属在红外波段的表面电阻和电磁波的穿透系数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金属在红外波段的表面电阻和电磁波的穿透系数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本书出售、求购地址：https://www.jiaokey.com/book/detail/10534572.html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关键词搜索：https://www.jiaokey.com/tag/金属在红外波段的表面电阻和电磁波的穿透系数.html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