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1901-2000智慧的星光诺贝尔自然科学奖获奖者文萃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1901-2000智慧的星光诺贝尔自然科学奖获奖者文萃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本书出售、求购地址：https://www.jiaokey.com/book/detail/10534568.html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经济日报出版社 出版图书：https://www.jiaokey.com/tag/经济日报出版社.html</w:t>
      </w:r>
    </w:p>
    <w:p>
      <w:r>
        <w:t>关键词搜索：https://www.jiaokey.com/tag/1901-2000智慧的星光诺贝尔自然科学奖获奖者文萃.html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