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书名：亚洲金融动荡趋势与中国开放新谋略</w:t>
      </w:r>
    </w:p>
    <w:p>
      <w:r>
        <w:t>作者：陈炳才著</w:t>
      </w:r>
    </w:p>
    <w:p>
      <w:r>
        <w:t>出版社：北京：中国经济出版社</w:t>
      </w:r>
    </w:p>
    <w:p>
      <w:r>
        <w:t>出版日期：1998.05</w:t>
      </w:r>
    </w:p>
    <w:p>
      <w:r>
        <w:t>总页数：370</w:t>
      </w:r>
    </w:p>
    <w:p>
      <w:r>
        <w:t>更多请访问教客网: www.jiaokey.com</w:t>
      </w:r>
    </w:p>
    <w:p>
      <w:r>
        <w:t>亚洲金融动荡趋势与中国开放新谋略 评论地址：https://www.jiaokey.com/book/detail/10534493.html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