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书名：铌钽矿物鉴定手册</w:t>
      </w:r>
    </w:p>
    <w:p>
      <w:r>
        <w:t>作者：丁孝石等编</w:t>
      </w:r>
    </w:p>
    <w:p>
      <w:r>
        <w:t>出版社：北京:中国工业出版社,1965.06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铌钽矿物鉴定手册 评论地址：https://www.jiaokey.com/book/detail/10534458.html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