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意识形态与美国外交政策</w:t>
      </w:r>
    </w:p>
    <w:p>
      <w:r>
        <w:rPr>
          <w:rFonts w:ascii="宋体" w:hAnsi="宋体" w:eastAsia="宋体"/>
          <w:sz w:val="24"/>
        </w:rPr>
        <w:t>（美）迈克尔·H.亨特（Michael H.Hunt）著；褚律元译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意识形态与美国外交政策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（美）迈克尔·H.亨特（Michael H.Hunt）著；褚律元译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本书出售、求购地址：https://www.jiaokey.com/book/detail/10534367.html</w:t>
      </w:r>
    </w:p>
    <w:p>
      <w:r>
        <w:t>更多相关图书推荐：https://www.jiaokey.com</w:t>
      </w:r>
    </w:p>
    <w:p>
      <w:r>
        <w:t>（美）迈克尔·H.亨特（Michael H.Hunt）著；褚律元译 其他作品：https://www.jiaokey.com/tag/（美）迈克尔·H.亨特（Michael H.Hunt）著；褚律元译.html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关键词搜索：https://www.jiaokey.com/tag/意识形态与美国外交政策.html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