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书名：鼻病治疗法</w:t>
      </w:r>
    </w:p>
    <w:p>
      <w:r>
        <w:t>作者：陈宝妃</w:t>
      </w:r>
    </w:p>
    <w:p>
      <w:r>
        <w:t>出版社：北京：新时代出版社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鼻病治疗法 评论地址：https://www.jiaokey.com/book/detail/10534355.html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