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书名：新日本文法研究</w:t>
      </w:r>
    </w:p>
    <w:p>
      <w:r>
        <w:t>作者：久野暲</w:t>
      </w:r>
    </w:p>
    <w:p>
      <w:r>
        <w:t>出版社：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新日本文法研究 评论地址：https://www.jiaokey.com/book/detail/10534313.html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