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朝中友谊万古长青  华国锋主席访问朝鲜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朝中友谊万古长青  华国锋主席访问朝鲜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本书出售、求购地址：https://www.jiaokey.com/book/detail/10534302.html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关键词搜索：https://www.jiaokey.com/tag/朝中友谊万古长青  华国锋主席访问朝鲜.html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