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实验化学讲座11  错塩化学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实验化学讲座11  错塩化学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本书出售、求购地址：https://www.jiaokey.com/book/detail/10534203.html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关键词搜索：https://www.jiaokey.com/tag/实验化学讲座11  错塩化学.html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