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林语堂与萧伯纳  看文人的妙语生花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林语堂与萧伯纳  看文人的妙语生花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本书出售、求购地址：https://www.jiaokey.com/book/detail/10534123.html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关键词搜索：https://www.jiaokey.com/tag/林语堂与萧伯纳  看文人的妙语生花.html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