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书名：稀有元素矿床地质  第10辑  钛-钽-铌酸盐  1</w:t>
      </w:r>
    </w:p>
    <w:p>
      <w:r>
        <w:t>作者：（苏）阿彼尔津，Х.Р.等著；房立民等译</w:t>
      </w:r>
    </w:p>
    <w:p>
      <w:r>
        <w:t>出版社：北京：中国工业出版社</w:t>
      </w:r>
    </w:p>
    <w:p>
      <w:r>
        <w:t>出版日期：1963.05</w:t>
      </w:r>
    </w:p>
    <w:p>
      <w:r>
        <w:t>总页数：184</w:t>
      </w:r>
    </w:p>
    <w:p>
      <w:r>
        <w:t>更多请访问教客网: www.jiaokey.com</w:t>
      </w:r>
    </w:p>
    <w:p>
      <w:r>
        <w:t>稀有元素矿床地质  第10辑  钛-钽-铌酸盐  1 评论地址：https://www.jiaokey.com/book/detail/10534089.html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