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微电极研究技术</w:t>
      </w:r>
    </w:p>
    <w:p>
      <w:r>
        <w:rPr>
          <w:rFonts w:ascii="宋体" w:hAnsi="宋体" w:eastAsia="宋体"/>
          <w:sz w:val="24"/>
        </w:rPr>
        <w:t>（苏）梅舍尔斯基（Р.М.Мещерский）著；谭德培译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微电极研究技术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（苏）梅舍尔斯基（Р.М.Мещерский）著；谭德培译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微电极(学科: 研究 学科: 技术)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本书出售、求购地址：https://www.jiaokey.com/book/detail/10534030.html</w:t>
      </w:r>
    </w:p>
    <w:p>
      <w:r>
        <w:t>更多相关图书推荐：https://www.jiaokey.com</w:t>
      </w:r>
    </w:p>
    <w:p>
      <w:r>
        <w:t>（苏）梅舍尔斯基（Р.М.Мещерский）著；谭德培译 其他作品：https://www.jiaokey.com/tag/（苏）梅舍尔斯基（Р.М.Мещерский）著；谭德培译.html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关键词搜索：https://www.jiaokey.com/tag/微电极(学科: 研究 学科: 技术).html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