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书名：分析仪器</w:t>
      </w:r>
    </w:p>
    <w:p>
      <w:r>
        <w:t>作者：齐齐哈尔轻工学院，北京化工学院，成都大学，大连轻工学院，桂林冶金地质学院</w:t>
      </w:r>
    </w:p>
    <w:p>
      <w:r>
        <w:t>出版社：重庆：重庆大学出版社</w:t>
      </w:r>
    </w:p>
    <w:p>
      <w:r>
        <w:t>出版日期：1990.06</w:t>
      </w:r>
    </w:p>
    <w:p>
      <w:r>
        <w:t>总页数：241</w:t>
      </w:r>
    </w:p>
    <w:p>
      <w:r>
        <w:t>更多请访问教客网: www.jiaokey.com</w:t>
      </w:r>
    </w:p>
    <w:p>
      <w:r>
        <w:t>分析仪器 评论地址：https://www.jiaokey.com/book/detail/10533944.html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