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生物学中同位素示踪法</w:t>
      </w:r>
    </w:p>
    <w:p>
      <w:r>
        <w:rPr>
          <w:rFonts w:ascii="宋体" w:hAnsi="宋体" w:eastAsia="宋体"/>
          <w:sz w:val="24"/>
        </w:rPr>
        <w:t>凯门（M.D.Kamen）著；王世真等译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生物学中同位素示踪法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凯门（M.D.Kamen）著；王世真等译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本书出售、求购地址：https://www.jiaokey.com/book/detail/10533916.html</w:t>
      </w:r>
    </w:p>
    <w:p>
      <w:r>
        <w:t>更多相关图书推荐：https://www.jiaokey.com</w:t>
      </w:r>
    </w:p>
    <w:p>
      <w:r>
        <w:t>凯门（M.D.Kamen）著；王世真等译 其他作品：https://www.jiaokey.com/tag/凯门（M.D.Kamen）著；王世真等译.html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关键词搜索：https://www.jiaokey.com/tag/生物学中同位素示踪法.html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