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书名：晶体管电路工程计算NG TI GUAN D</w:t>
      </w:r>
    </w:p>
    <w:p>
      <w:r>
        <w:t>作者：陈世铭，丘水生著</w:t>
      </w:r>
    </w:p>
    <w:p>
      <w:r>
        <w:t>出版社：广州：广东科技出版社</w:t>
      </w:r>
    </w:p>
    <w:p>
      <w:r>
        <w:t>出版日期：1982.03</w:t>
      </w:r>
    </w:p>
    <w:p>
      <w:r>
        <w:t>总页数：280</w:t>
      </w:r>
    </w:p>
    <w:p>
      <w:r>
        <w:t>更多请访问教客网: www.jiaokey.com</w:t>
      </w:r>
    </w:p>
    <w:p>
      <w:r>
        <w:t>晶体管电路工程计算NG TI GUAN D 评论地址：https://www.jiaokey.com/book/detail/10533886.html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