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书名：高等数学研究生入学试题与典型例题选解</w:t>
      </w:r>
    </w:p>
    <w:p>
      <w:r>
        <w:t>作者：陈仲，洪祖德编</w:t>
      </w:r>
    </w:p>
    <w:p>
      <w:r>
        <w:t>出版社：南京：南京大学出版社</w:t>
      </w:r>
    </w:p>
    <w:p>
      <w:r>
        <w:t>出版日期：1986.08</w:t>
      </w:r>
    </w:p>
    <w:p>
      <w:r>
        <w:t>总页数：457</w:t>
      </w:r>
    </w:p>
    <w:p>
      <w:r>
        <w:t>更多请访问教客网: www.jiaokey.com</w:t>
      </w:r>
    </w:p>
    <w:p>
      <w:r>
        <w:t>高等数学研究生入学试题与典型例题选解 评论地址：https://www.jiaokey.com/book/detail/10533828.html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