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新型录放像机检修技法及619例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新型录放像机检修技法及619例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本书出售、求购地址：https://www.jiaokey.com/book/detail/10533791.html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关键词搜索：https://www.jiaokey.com/tag/新型录放像机检修技法及619例.html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