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改革的新思维  戈尔巴乔夫领导的苏联经济体制改革</w:t>
      </w:r>
    </w:p>
    <w:p>
      <w:r>
        <w:rPr>
          <w:rFonts w:ascii="宋体" w:hAnsi="宋体" w:eastAsia="宋体"/>
          <w:sz w:val="24"/>
        </w:rPr>
        <w:t>周新城等著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改革的新思维  戈尔巴乔夫领导的苏联经济体制改革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本书出售、求购地址：https://www.jiaokey.com/book/detail/10533790.html</w:t>
      </w:r>
    </w:p>
    <w:p>
      <w:r>
        <w:t>更多相关图书推荐：https://www.jiaokey.com</w:t>
      </w:r>
    </w:p>
    <w:p>
      <w:r>
        <w:t>周新城等著 其他作品：https://www.jiaokey.com/tag/周新城等著.html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关键词搜索：https://www.jiaokey.com/tag/改革的新思维  戈尔巴乔夫领导的苏联经济体制改革.html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