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全国50000所中学名录</w:t>
      </w:r>
    </w:p>
    <w:p>
      <w:r>
        <w:rPr>
          <w:rFonts w:ascii="宋体" w:hAnsi="宋体" w:eastAsia="宋体"/>
          <w:sz w:val="24"/>
        </w:rPr>
        <w:t>北京翰林苑教育数据中心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全国50000所中学名录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北京翰林苑教育数据中心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本书出售、求购地址：https://www.jiaokey.com/book/detail/10533697.html</w:t>
      </w:r>
    </w:p>
    <w:p>
      <w:r>
        <w:t>更多相关图书推荐：https://www.jiaokey.com</w:t>
      </w:r>
    </w:p>
    <w:p>
      <w:r>
        <w:t>北京翰林苑教育数据中心 其他作品：https://www.jiaokey.com/tag/北京翰林苑教育数据中心.html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关键词搜索：https://www.jiaokey.com/tag/全国50000所中学名录.html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