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胶体与表面化学导论  第3版</w:t>
      </w:r>
    </w:p>
    <w:p>
      <w:r>
        <w:rPr>
          <w:rFonts w:ascii="宋体" w:hAnsi="宋体" w:eastAsia="宋体"/>
          <w:sz w:val="24"/>
        </w:rPr>
        <w:t>（英）肖（Shaw，D.T.）著；张中路，张仁佑译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胶体与表面化学导论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（英）肖（Shaw，D.T.）著；张中路，张仁佑译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本书出售、求购地址：https://www.jiaokey.com/book/detail/10533683.html</w:t>
      </w:r>
    </w:p>
    <w:p>
      <w:r>
        <w:t>更多相关图书推荐：https://www.jiaokey.com</w:t>
      </w:r>
    </w:p>
    <w:p>
      <w:r>
        <w:t>（英）肖（Shaw，D.T.）著；张中路，张仁佑译 其他作品：https://www.jiaokey.com/tag/（英）肖（Shaw，D.T.）著；张中路，张仁佑译.html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关键词搜索：https://www.jiaokey.com/tag/胶体与表面化学导论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