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书名：钨钼钽铌分析检验</w:t>
      </w:r>
    </w:p>
    <w:p>
      <w:r>
        <w:t>作者：株洲硬质合金厂</w:t>
      </w:r>
    </w:p>
    <w:p>
      <w:r>
        <w:t>出版社：1975.06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钨钼钽铌分析检验 评论地址：https://www.jiaokey.com/book/detail/10533642.html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