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都市新闻眼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都市新闻眼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本书出售、求购地址：https://www.jiaokey.com/book/detail/10533613.html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关键词搜索：https://www.jiaokey.com/tag/都市新闻眼.html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