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传声器的使用</w:t>
      </w:r>
    </w:p>
    <w:p>
      <w:r>
        <w:rPr>
          <w:rFonts w:ascii="宋体" w:hAnsi="宋体" w:eastAsia="宋体"/>
          <w:sz w:val="24"/>
        </w:rPr>
        <w:t>（英）尼斯毕特（A.Nisbett）著；王慧敏译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传声器的使用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（英）尼斯毕特（A.Nisbett）著；王慧敏译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本书出售、求购地址：https://www.jiaokey.com/book/detail/10533586.html</w:t>
      </w:r>
    </w:p>
    <w:p>
      <w:r>
        <w:t>更多相关图书推荐：https://www.jiaokey.com</w:t>
      </w:r>
    </w:p>
    <w:p>
      <w:r>
        <w:t>（英）尼斯毕特（A.Nisbett）著；王慧敏译 其他作品：https://www.jiaokey.com/tag/（英）尼斯毕特（A.Nisbett）著；王慧敏译.html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关键词搜索：https://www.jiaokey.com/tag/传声器的使用.html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