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书名：木材物理  别卷  实用木材加工全书</w:t>
      </w:r>
    </w:p>
    <w:p>
      <w:r>
        <w:t>作者:东京大学教授·农学博士</w:t>
      </w:r>
    </w:p>
    <w:p>
      <w:r>
        <w:t>出版社:森北出版株式会社</w:t>
      </w:r>
    </w:p>
    <w:p>
      <w:r>
        <w:t>出版日期：1966.03</w:t>
      </w:r>
    </w:p>
    <w:p>
      <w:r>
        <w:t>总页数：226</w:t>
      </w:r>
    </w:p>
    <w:p>
      <w:r>
        <w:t>更多请访问教客网:www.jiaokey.com</w:t>
      </w:r>
    </w:p>
    <w:p>
      <w:r>
        <w:t>木材物理  别卷  实用木材加工全书评论地址：https://www.jiaokey.com/book/detail/10533577.html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