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STATUS AND PHYSICS PROGRAM OF BEPC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STATUS AND PHYSICS PROGRAM OF BEPC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本书出售、求购地址：https://www.jiaokey.com/book/detail/10533574.html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关键词搜索：https://www.jiaokey.com/tag/STATUS AND PHYSICS PROGRAM OF BEPC.html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