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书名：破碎的偶像  毛阿敏偷税案警世录</w:t>
      </w:r>
    </w:p>
    <w:p>
      <w:r>
        <w:t>作者：查实等编著</w:t>
      </w:r>
    </w:p>
    <w:p>
      <w:r>
        <w:t>出版社：北京:中国人事出版社,1998.10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破碎的偶像  毛阿敏偷税案警世录 评论地址：https://www.jiaokey.com/book/detail/10533570.html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