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中国科学院微量元素研究工作会议汇刊  1962.12.10-15</w:t>
      </w:r>
    </w:p>
    <w:p>
      <w:r>
        <w:rPr>
          <w:rFonts w:ascii="宋体" w:hAnsi="宋体" w:eastAsia="宋体"/>
          <w:sz w:val="24"/>
        </w:rPr>
        <w:t>李庆逵，崔澄主编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中国科学院微量元素研究工作会议汇刊  1962.12.10-15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李庆逵，崔澄主编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本书出售、求购地址：https://www.jiaokey.com/book/detail/10533560.html</w:t>
      </w:r>
    </w:p>
    <w:p>
      <w:r>
        <w:t>更多相关图书推荐：https://www.jiaokey.com</w:t>
      </w:r>
    </w:p>
    <w:p>
      <w:r>
        <w:t>李庆逵，崔澄主编 其他作品：https://www.jiaokey.com/tag/李庆逵，崔澄主编.html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关键词搜索：https://www.jiaokey.com/tag/中国科学院微量元素研究工作会议汇刊  1962.12.10-15.html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