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下  第5部份钚及其合金的制备和利用  第18章  钚金属燃料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钚手册  下  第5部份钚及其合金的制备和利用  第18章  钚金属燃料 评论地址：https://www.jiaokey.com/book/detail/10533510.html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