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光学与激光  工程物理方法</w:t>
      </w:r>
    </w:p>
    <w:p>
      <w:r>
        <w:rPr>
          <w:rFonts w:ascii="宋体" w:hAnsi="宋体" w:eastAsia="宋体"/>
          <w:sz w:val="24"/>
        </w:rPr>
        <w:t>（美）杨（M.Young）著；霍崇儒等译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光学与激光  工程物理方法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（美）杨（M.Young）著；霍崇儒等译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本书出售、求购地址：https://www.jiaokey.com/book/detail/10533482.html</w:t>
      </w:r>
    </w:p>
    <w:p>
      <w:r>
        <w:t>更多相关图书推荐：https://www.jiaokey.com</w:t>
      </w:r>
    </w:p>
    <w:p>
      <w:r>
        <w:t>（美）杨（M.Young）著；霍崇儒等译 其他作品：https://www.jiaokey.com/tag/（美）杨（M.Young）著；霍崇儒等译.html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关键词搜索：https://www.jiaokey.com/tag/光学与激光  工程物理方法.html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