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3  名家笔下的朋友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3  名家笔下的朋友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本书出售、求购地址：https://www.jiaokey.com/book/detail/10533442.html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3  名家笔下的朋友.html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