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书名：生物化学入门</w:t>
      </w:r>
    </w:p>
    <w:p>
      <w:r>
        <w:t>作者：（英）伍德（Wood，E.J.），（英）皮克林（Pichering，W.R.）著；张向东译</w:t>
      </w:r>
    </w:p>
    <w:p>
      <w:r>
        <w:t>出版社：北京：科学普及出版社；广州分社</w:t>
      </w:r>
    </w:p>
    <w:p>
      <w:r>
        <w:t>出版日期：1986.02</w:t>
      </w:r>
    </w:p>
    <w:p>
      <w:r>
        <w:t>总页数：373</w:t>
      </w:r>
    </w:p>
    <w:p>
      <w:r>
        <w:t>更多请访问教客网: www.jiaokey.com</w:t>
      </w:r>
    </w:p>
    <w:p>
      <w:r>
        <w:t>生物化学入门 评论地址：https://www.jiaokey.com/book/detail/10533406.html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