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拥抱幸福其实很简单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拥抱幸福其实很简单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本书出售、求购地址：https://www.jiaokey.com/book/detail/10533349.html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关键词搜索：https://www.jiaokey.com/tag/拥抱幸福其实很简单.html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