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作者：徐友鹏编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概率论与数理统计 评论地址：https://www.jiaokey.com/book/detail/10533292.html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