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中医肝脏象现代研究与临床</w:t>
      </w:r>
    </w:p>
    <w:p>
      <w:r>
        <w:rPr>
          <w:rFonts w:ascii="宋体" w:hAnsi="宋体" w:eastAsia="宋体"/>
          <w:sz w:val="24"/>
        </w:rPr>
        <w:t>金益强主编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3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中医肝脏象现代研究与临床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肝病(中医)-中医学临床中医学临床-肝病(中医)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本书出售、求购地址：https://www.jiaokey.com/book/detail/10533273.html</w:t>
      </w:r>
    </w:p>
    <w:p>
      <w:r>
        <w:t>更多相关图书推荐：https://www.jiaokey.com</w:t>
      </w:r>
    </w:p>
    <w:p>
      <w:r>
        <w:t>金益强主编 其他作品：https://www.jiaokey.com/tag/金益强主编.html</w:t>
      </w:r>
    </w:p>
    <w:p>
      <w:r>
        <w:t>北京:人民卫生出版社,2000.02 出版图书：https://www.jiaokey.com/tag/北京:人民卫生出版社,2000.02.html</w:t>
      </w:r>
    </w:p>
    <w:p>
      <w:r>
        <w:t>关键词搜索：https://www.jiaokey.com/tag/肝病(中医)-中医学临床中医学临床-肝病(中医).html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