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书名：CCTV现场直播巴格达 中央电视台特别报道小组讲述的故事</w:t>
      </w:r>
    </w:p>
    <w:p>
      <w:r>
        <w:t>作者:史之编</w:t>
      </w:r>
    </w:p>
    <w:p>
      <w:r>
        <w:t>出版社:北京：世界知识出版社</w:t>
      </w:r>
    </w:p>
    <w:p>
      <w:r>
        <w:t>出版日期：1998.04</w:t>
      </w:r>
    </w:p>
    <w:p>
      <w:r>
        <w:t>总页数：241</w:t>
      </w:r>
    </w:p>
    <w:p>
      <w:r>
        <w:t>更多请访问教客网:www.jiaokey.com</w:t>
      </w:r>
    </w:p>
    <w:p>
      <w:r>
        <w:t>CCTV现场直播巴格达 中央电视台特别报道小组讲述的故事评论地址：https://www.jiaokey.com/book/detail/10533220.html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