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第15章  典当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第15章  典当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本书出售、求购地址：https://www.jiaokey.com/book/detail/10533200.html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第15章  典当.html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