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台湾创意百科  包装设计年鉴  2001  包装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台湾创意百科  包装设计年鉴  2001  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本书出售、求购地址：https://www.jiaokey.com/book/detail/10533166.html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关键词搜索：https://www.jiaokey.com/tag/台湾创意百科  包装设计年鉴  2001  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