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国家战略问题</w:t>
      </w:r>
    </w:p>
    <w:p>
      <w:r>
        <w:rPr>
          <w:rFonts w:ascii="宋体" w:hAnsi="宋体" w:eastAsia="宋体"/>
          <w:sz w:val="24"/>
        </w:rPr>
        <w:t>（美）亨利·基辛格编；军事科学院外国军事研究部译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（美）亨利·基辛格编；军事科学院外国军事研究部译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本书出售、求购地址：https://www.jiaokey.com/book/detail/10533036.html</w:t>
      </w:r>
    </w:p>
    <w:p>
      <w:r>
        <w:t>更多相关图书推荐：https://www.jiaokey.com</w:t>
      </w:r>
    </w:p>
    <w:p>
      <w:r>
        <w:t>（美）亨利·基辛格编；军事科学院外国军事研究部译 其他作品：https://www.jiaokey.com/tag/（美）亨利·基辛格编；军事科学院外国军事研究部译.html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关键词搜索：https://www.jiaokey.com/tag/国家战略问题.html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