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书名：矿物岩石化学分析法  第1卷  矽酸岩和碳酸岩</w:t>
      </w:r>
    </w:p>
    <w:p>
      <w:r>
        <w:t>作者：（苏）波诺马列夫（А.И.Пономарев）著；徐幼先译</w:t>
      </w:r>
    </w:p>
    <w:p>
      <w:r>
        <w:t>出版社：北京：地质出版社</w:t>
      </w:r>
    </w:p>
    <w:p>
      <w:r>
        <w:t>出版日期：1955.09</w:t>
      </w:r>
    </w:p>
    <w:p>
      <w:r>
        <w:t>总页数：276</w:t>
      </w:r>
    </w:p>
    <w:p>
      <w:r>
        <w:t>更多请访问教客网: www.jiaokey.com</w:t>
      </w:r>
    </w:p>
    <w:p>
      <w:r>
        <w:t>矿物岩石化学分析法  第1卷  矽酸岩和碳酸岩 评论地址：https://www.jiaokey.com/book/detail/10533003.html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