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书名：矿物颗粒鉴定</w:t>
      </w:r>
    </w:p>
    <w:p>
      <w:r>
        <w:t>作者：（英）M.P.琼斯，M.G.弗来明著；苏树春，黄懿译</w:t>
      </w:r>
    </w:p>
    <w:p>
      <w:r>
        <w:t>出版社：北京：地质出版社</w:t>
      </w:r>
    </w:p>
    <w:p>
      <w:r>
        <w:t>出版日期：1974.05</w:t>
      </w:r>
    </w:p>
    <w:p>
      <w:r>
        <w:t>总页数：77</w:t>
      </w:r>
    </w:p>
    <w:p>
      <w:r>
        <w:t>更多请访问教客网: www.jiaokey.com</w:t>
      </w:r>
    </w:p>
    <w:p>
      <w:r>
        <w:t>矿物颗粒鉴定 评论地址：https://www.jiaokey.com/book/detail/10532992.html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