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书名：PH与电化滴定</w:t>
      </w:r>
    </w:p>
    <w:p>
      <w:r>
        <w:t>作者:柯尔索夫（I.M.Kolthoff），拉铁宁（H.A.Laitinen）著；刘国均，郁品崇译</w:t>
      </w:r>
    </w:p>
    <w:p>
      <w:r>
        <w:t>出版社:北京：地质出版社</w:t>
      </w:r>
    </w:p>
    <w:p>
      <w:r>
        <w:t>出版日期：1957.10</w:t>
      </w:r>
    </w:p>
    <w:p>
      <w:r>
        <w:t>总页数：208</w:t>
      </w:r>
    </w:p>
    <w:p>
      <w:r>
        <w:t>更多请访问教客网:www.jiaokey.com</w:t>
      </w:r>
    </w:p>
    <w:p>
      <w:r>
        <w:t>PH与电化滴定评论地址：https://www.jiaokey.com/book/detail/10532912.html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