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书名：钒钛磁铁矿石分析</w:t>
      </w:r>
    </w:p>
    <w:p>
      <w:r>
        <w:t>作者：四川省地质局攀枝花地质综合研究队，中心实验室编</w:t>
      </w:r>
    </w:p>
    <w:p>
      <w:r>
        <w:t>出版社：北京:地质出版社,1980.09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钒钛磁铁矿石分析 评论地址：https://www.jiaokey.com/book/detail/10532889.html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