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弗朗西斯·福特·科波拉评传</w:t>
      </w:r>
    </w:p>
    <w:p>
      <w:r>
        <w:rPr>
          <w:rFonts w:ascii="宋体" w:hAnsi="宋体" w:eastAsia="宋体"/>
          <w:sz w:val="24"/>
        </w:rPr>
        <w:t>（美）罗伯特·约翰逊（Robert K.Johnson）著；陈守枚，陈进译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弗朗西斯·福特·科波拉评传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（美）罗伯特·约翰逊（Robert K.Johnson）著；陈守枚，陈进译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本书出售、求购地址：https://www.jiaokey.com/book/detail/10532888.html</w:t>
      </w:r>
    </w:p>
    <w:p>
      <w:r>
        <w:t>更多相关图书推荐：https://www.jiaokey.com</w:t>
      </w:r>
    </w:p>
    <w:p>
      <w:r>
        <w:t>（美）罗伯特·约翰逊（Robert K.Johnson）著；陈守枚，陈进译 其他作品：https://www.jiaokey.com/tag/（美）罗伯特·约翰逊（Robert K.Johnson）著；陈守枚，陈进译.html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关键词搜索：https://www.jiaokey.com/tag/弗朗西斯·福特·科波拉评传.html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